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Pavao Marjanović</w:t>
      </w:r>
    </w:p>
    <w:p>
      <w:r>
        <w:t>Windows &amp; Web Developer</w:t>
      </w:r>
    </w:p>
    <w:p>
      <w:r>
        <w:t>Email: pmarjano63@gmail.com | Phone: +387 63 768 607 | Website: www.pmarjanovic.link</w:t>
      </w:r>
    </w:p>
    <w:p>
      <w:pPr>
        <w:pStyle w:val="Heading1"/>
      </w:pPr>
      <w:r>
        <w:t>Professional Summary</w:t>
      </w:r>
    </w:p>
    <w:p>
      <w:r>
        <w:t>Experienced Windows and Web Developer with expertise in building web applications using Laravel, PHP, MySQL, HTML, CSS, and desktop applications with Delphi and Oracle. Skilled in full software development lifecycle including requirements gathering, solution design, coding, database development, testing, and maintenance. Proven ability to deliver reliable, scalable, and user-friendly solutions across diverse industries.</w:t>
      </w:r>
    </w:p>
    <w:p>
      <w:pPr>
        <w:pStyle w:val="Heading1"/>
      </w:pPr>
      <w:r>
        <w:t>Skills</w:t>
      </w:r>
    </w:p>
    <w:p>
      <w:r>
        <w:t>Laravel, PHP, Delphi, Oracle, MySQL, SQLite, HTML, CSS, JavaScript, Bootstrap, Tailwind, jQuery</w:t>
      </w:r>
    </w:p>
    <w:p>
      <w:pPr>
        <w:pStyle w:val="Heading1"/>
      </w:pPr>
      <w:r>
        <w:t>Work Experience</w:t>
      </w:r>
    </w:p>
    <w:p>
      <w:pPr>
        <w:pStyle w:val="Heading2"/>
      </w:pPr>
      <w:r>
        <w:t>Delphi / Oracle Developer</w:t>
      </w:r>
    </w:p>
    <w:p>
      <w:r>
        <w:t>Aluminij Industries d.o.o. Mostar | Oct 2020 – Present</w:t>
      </w:r>
    </w:p>
    <w:p>
      <w:r>
        <w:t>- Developed and maintained HR, Commercial, Warehouse, Financial Accounting, and Maintenance modules.</w:t>
        <w:br/>
        <w:t>- Designed and implemented database objects in Oracle 10 and GUIs in Delphi.</w:t>
        <w:br/>
        <w:t>- Enhanced reporting with Quick Report, ensuring accurate financial and technical documentation.</w:t>
        <w:br/>
        <w:t>- Worked directly with users to gather requirements, design solutions, troubleshoot, and provide documentation.</w:t>
      </w:r>
    </w:p>
    <w:p>
      <w:pPr>
        <w:pStyle w:val="Heading2"/>
      </w:pPr>
      <w:r>
        <w:t>Delphi / Oracle Developer</w:t>
      </w:r>
    </w:p>
    <w:p>
      <w:r>
        <w:t>Aluminij d.d. Mostar | Sep 2000 – Apr 2020</w:t>
      </w:r>
    </w:p>
    <w:p>
      <w:r>
        <w:t>- Led development and support of core enterprise applications.</w:t>
        <w:br/>
        <w:t>- Maintained and enhanced Oracle database procedures and functions.</w:t>
        <w:br/>
        <w:t>- Designed GUI forms and reports, improving usability and efficiency.</w:t>
        <w:br/>
        <w:t>- Collaborated with business users for requirements gathering and training.</w:t>
      </w:r>
    </w:p>
    <w:p>
      <w:pPr>
        <w:pStyle w:val="Heading2"/>
      </w:pPr>
      <w:r>
        <w:t>Delphi / Oracle Programmer</w:t>
      </w:r>
    </w:p>
    <w:p>
      <w:r>
        <w:t>ININ d.o.o. Slavonski Brod | May 1999 – Sep 2000</w:t>
      </w:r>
    </w:p>
    <w:p>
      <w:r>
        <w:t>- Maintained enterprise systems on Oracle database.</w:t>
        <w:br/>
        <w:t>- Enhanced procedures, functions, and reports.</w:t>
        <w:br/>
        <w:t>- Supported end-users through troubleshooting and training.</w:t>
      </w:r>
    </w:p>
    <w:p>
      <w:pPr>
        <w:pStyle w:val="Heading2"/>
      </w:pPr>
      <w:r>
        <w:t>Web Programmer (Self-Employed Projects)</w:t>
      </w:r>
    </w:p>
    <w:p>
      <w:r>
        <w:t>Jan 2018 – Present</w:t>
      </w:r>
    </w:p>
    <w:p>
      <w:r>
        <w:t>- Developed demo projects using Laravel, PHP, MySQL, HTML, CSS, Bootstrap, and Tailwind.</w:t>
        <w:br/>
        <w:t>- Blog platform with multilingual support, news, sports, subscription, and admin panel.</w:t>
        <w:br/>
        <w:t>- Hotel management system with CRM, guest management, cost management, and content management.</w:t>
        <w:br/>
        <w:t>- Locksmith workshop app for scheduling, job tracking, and inventory management.</w:t>
        <w:br/>
        <w:t>- Knowledge Base platform for articles, guides, and FAQs.</w:t>
        <w:br/>
        <w:t>- Job search portal for exploring opportunities and connecting with employers.</w:t>
      </w:r>
    </w:p>
    <w:p>
      <w:pPr>
        <w:pStyle w:val="Heading1"/>
      </w:pPr>
      <w:r>
        <w:t>Education</w:t>
      </w:r>
    </w:p>
    <w:p>
      <w:r>
        <w:t>Faculty of Law, University of Zagreb | Administrative Officer (1996)</w:t>
      </w:r>
    </w:p>
    <w:p>
      <w:pPr>
        <w:pStyle w:val="Heading1"/>
      </w:pPr>
      <w:r>
        <w:t>Certifications &amp; Training</w:t>
      </w:r>
    </w:p>
    <w:p>
      <w:r>
        <w:t>- COBOL Programmer, ZPR Institute of Computer Application, Zagreb</w:t>
        <w:br/>
        <w:t>- PHP, CSS, jQuery – Udemy.com</w:t>
        <w:br/>
        <w:t>- Writing Secure PHP Code (PHP Security Tutorial)</w:t>
        <w:br/>
        <w:t>- Mastering PHP PDO: PHP Data Objects with CRUD Application</w:t>
        <w:br/>
        <w:t>- CSS Flexbox Tutorial with Website Projects</w:t>
        <w:br/>
        <w:t>- CMS Blog &amp; Freelancing Services Template in PHP &amp; MySQL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